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6DEA" w14:textId="41E3E091" w:rsidR="006F37E1" w:rsidRPr="007D4D2A" w:rsidRDefault="00000000">
      <w:pPr>
        <w:pStyle w:val="Titre1"/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 xml:space="preserve">Quelques petites informations pour mieux me connaître </w:t>
      </w:r>
      <w:r w:rsidRPr="007D4D2A">
        <w:rPr>
          <w:rFonts w:ascii="Segoe UI Emoji" w:hAnsi="Segoe UI Emoji" w:cs="Segoe UI Emoji"/>
          <w:sz w:val="24"/>
          <w:szCs w:val="24"/>
        </w:rPr>
        <w:t>😊</w:t>
      </w:r>
    </w:p>
    <w:p w14:paraId="3E1BCCDB" w14:textId="5E2AE275" w:rsidR="007D4D2A" w:rsidRPr="007D4D2A" w:rsidRDefault="007D4D2A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490975" wp14:editId="2E464CDE">
            <wp:simplePos x="0" y="0"/>
            <wp:positionH relativeFrom="column">
              <wp:posOffset>975360</wp:posOffset>
            </wp:positionH>
            <wp:positionV relativeFrom="paragraph">
              <wp:posOffset>37465</wp:posOffset>
            </wp:positionV>
            <wp:extent cx="3133725" cy="1150620"/>
            <wp:effectExtent l="0" t="0" r="9525" b="0"/>
            <wp:wrapNone/>
            <wp:docPr id="361202568" name="Image 1" descr="Les commandes de rentrée – Graphopédagogi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ommandes de rentrée – Graphopédagogi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BC61D" w14:textId="77777777" w:rsidR="007D4D2A" w:rsidRPr="007D4D2A" w:rsidRDefault="007D4D2A">
      <w:pPr>
        <w:rPr>
          <w:rFonts w:ascii="Comic Sans MS" w:hAnsi="Comic Sans MS"/>
          <w:sz w:val="24"/>
          <w:szCs w:val="24"/>
          <w:lang w:val="fr-BE"/>
        </w:rPr>
      </w:pPr>
    </w:p>
    <w:p w14:paraId="710F04D1" w14:textId="77777777" w:rsidR="007D4D2A" w:rsidRPr="007D4D2A" w:rsidRDefault="007D4D2A">
      <w:pPr>
        <w:rPr>
          <w:rFonts w:ascii="Comic Sans MS" w:hAnsi="Comic Sans MS"/>
          <w:sz w:val="24"/>
          <w:szCs w:val="24"/>
          <w:lang w:val="fr-BE"/>
        </w:rPr>
      </w:pPr>
    </w:p>
    <w:p w14:paraId="65641692" w14:textId="77777777" w:rsid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>Bonjour !</w:t>
      </w:r>
      <w:r w:rsidRPr="007D4D2A">
        <w:rPr>
          <w:rFonts w:ascii="Comic Sans MS" w:hAnsi="Comic Sans MS"/>
          <w:sz w:val="24"/>
          <w:szCs w:val="24"/>
          <w:lang w:val="fr-BE"/>
        </w:rPr>
        <w:br/>
        <w:t>Je m’appelle : ............................................................</w:t>
      </w:r>
    </w:p>
    <w:p w14:paraId="3DD5B892" w14:textId="31069A8E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🌼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Est-ce que je viendrai à l’école tous les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jours ?</w:t>
      </w:r>
      <w:proofErr w:type="gramEnd"/>
    </w:p>
    <w:p w14:paraId="5EDE82CE" w14:textId="77777777" w:rsid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Oui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Non (entourez la r</w:t>
      </w:r>
      <w:r w:rsidRPr="007D4D2A">
        <w:rPr>
          <w:rFonts w:ascii="Comic Sans MS" w:hAnsi="Comic Sans MS" w:cs="Comic Sans MS"/>
          <w:sz w:val="24"/>
          <w:szCs w:val="24"/>
          <w:lang w:val="fr-BE"/>
        </w:rPr>
        <w:t>é</w:t>
      </w:r>
      <w:r w:rsidRPr="007D4D2A">
        <w:rPr>
          <w:rFonts w:ascii="Comic Sans MS" w:hAnsi="Comic Sans MS"/>
          <w:sz w:val="24"/>
          <w:szCs w:val="24"/>
          <w:lang w:val="fr-BE"/>
        </w:rPr>
        <w:t>ponse)</w:t>
      </w:r>
    </w:p>
    <w:p w14:paraId="3AAC0351" w14:textId="47172B22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🌞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Est-ce que je resterai toute la journée à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l’école ?</w:t>
      </w:r>
      <w:proofErr w:type="gramEnd"/>
    </w:p>
    <w:p w14:paraId="74081BFB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Oui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Non</w:t>
      </w:r>
      <w:r w:rsidRPr="007D4D2A">
        <w:rPr>
          <w:rFonts w:ascii="Comic Sans MS" w:hAnsi="Comic Sans MS"/>
          <w:sz w:val="24"/>
          <w:szCs w:val="24"/>
          <w:lang w:val="fr-BE"/>
        </w:rPr>
        <w:br/>
        <w:t xml:space="preserve">Si non, je rentrerai </w:t>
      </w:r>
      <w:r w:rsidRPr="007D4D2A">
        <w:rPr>
          <w:rFonts w:ascii="Comic Sans MS" w:hAnsi="Comic Sans MS" w:cs="Comic Sans MS"/>
          <w:sz w:val="24"/>
          <w:szCs w:val="24"/>
          <w:lang w:val="fr-BE"/>
        </w:rPr>
        <w:t>à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:</w:t>
      </w:r>
      <w:r w:rsidRPr="007D4D2A">
        <w:rPr>
          <w:rFonts w:ascii="Comic Sans MS" w:hAnsi="Comic Sans MS"/>
          <w:sz w:val="24"/>
          <w:szCs w:val="24"/>
          <w:lang w:val="fr-BE"/>
        </w:rPr>
        <w:br/>
        <w:t xml:space="preserve">-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11h30 (avant le d</w:t>
      </w:r>
      <w:r w:rsidRPr="007D4D2A">
        <w:rPr>
          <w:rFonts w:ascii="Comic Sans MS" w:hAnsi="Comic Sans MS" w:cs="Comic Sans MS"/>
          <w:sz w:val="24"/>
          <w:szCs w:val="24"/>
          <w:lang w:val="fr-BE"/>
        </w:rPr>
        <w:t>î</w:t>
      </w:r>
      <w:r w:rsidRPr="007D4D2A">
        <w:rPr>
          <w:rFonts w:ascii="Comic Sans MS" w:hAnsi="Comic Sans MS"/>
          <w:sz w:val="24"/>
          <w:szCs w:val="24"/>
          <w:lang w:val="fr-BE"/>
        </w:rPr>
        <w:t>ner)</w:t>
      </w:r>
      <w:r w:rsidRPr="007D4D2A">
        <w:rPr>
          <w:rFonts w:ascii="Comic Sans MS" w:hAnsi="Comic Sans MS"/>
          <w:sz w:val="24"/>
          <w:szCs w:val="24"/>
          <w:lang w:val="fr-BE"/>
        </w:rPr>
        <w:br/>
        <w:t xml:space="preserve">-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12h10 (apr</w:t>
      </w:r>
      <w:r w:rsidRPr="007D4D2A">
        <w:rPr>
          <w:rFonts w:ascii="Comic Sans MS" w:hAnsi="Comic Sans MS" w:cs="Comic Sans MS"/>
          <w:sz w:val="24"/>
          <w:szCs w:val="24"/>
          <w:lang w:val="fr-BE"/>
        </w:rPr>
        <w:t>è</w:t>
      </w:r>
      <w:r w:rsidRPr="007D4D2A">
        <w:rPr>
          <w:rFonts w:ascii="Comic Sans MS" w:hAnsi="Comic Sans MS"/>
          <w:sz w:val="24"/>
          <w:szCs w:val="24"/>
          <w:lang w:val="fr-BE"/>
        </w:rPr>
        <w:t>s le d</w:t>
      </w:r>
      <w:r w:rsidRPr="007D4D2A">
        <w:rPr>
          <w:rFonts w:ascii="Comic Sans MS" w:hAnsi="Comic Sans MS" w:cs="Comic Sans MS"/>
          <w:sz w:val="24"/>
          <w:szCs w:val="24"/>
          <w:lang w:val="fr-BE"/>
        </w:rPr>
        <w:t>î</w:t>
      </w:r>
      <w:r w:rsidRPr="007D4D2A">
        <w:rPr>
          <w:rFonts w:ascii="Comic Sans MS" w:hAnsi="Comic Sans MS"/>
          <w:sz w:val="24"/>
          <w:szCs w:val="24"/>
          <w:lang w:val="fr-BE"/>
        </w:rPr>
        <w:t>ner)</w:t>
      </w:r>
    </w:p>
    <w:p w14:paraId="7626590D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🍽️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Pour le dîner, je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prendrai :</w:t>
      </w:r>
      <w:proofErr w:type="gramEnd"/>
    </w:p>
    <w:p w14:paraId="38334514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Un repas chaud</w:t>
      </w: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Des tartines</w:t>
      </w: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Du potage</w:t>
      </w:r>
    </w:p>
    <w:p w14:paraId="21EDE5C3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🎒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Je resterai à l’accueil extrascolaire après l’école les jours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suivants :</w:t>
      </w:r>
      <w:proofErr w:type="gramEnd"/>
    </w:p>
    <w:p w14:paraId="3E9426FB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Lundi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Mardi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Mercredi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Jeudi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Vendredi</w:t>
      </w:r>
      <w:proofErr w:type="gramEnd"/>
    </w:p>
    <w:p w14:paraId="54A84D6A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 xml:space="preserve">(Ma collation sera dans une boîte avec mon nom et la mention « goûter 16h00 » </w:t>
      </w:r>
      <w:r w:rsidRPr="007D4D2A">
        <w:rPr>
          <w:rFonts w:ascii="Segoe UI Emoji" w:hAnsi="Segoe UI Emoji" w:cs="Segoe UI Emoji"/>
          <w:sz w:val="24"/>
          <w:szCs w:val="24"/>
        </w:rPr>
        <w:t>😊</w:t>
      </w:r>
      <w:r w:rsidRPr="007D4D2A">
        <w:rPr>
          <w:rFonts w:ascii="Comic Sans MS" w:hAnsi="Comic Sans MS"/>
          <w:sz w:val="24"/>
          <w:szCs w:val="24"/>
          <w:lang w:val="fr-BE"/>
        </w:rPr>
        <w:t>)</w:t>
      </w:r>
    </w:p>
    <w:p w14:paraId="57AEBA5E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lastRenderedPageBreak/>
        <w:br/>
      </w:r>
      <w:r w:rsidRPr="007D4D2A">
        <w:rPr>
          <w:rFonts w:ascii="Segoe UI Emoji" w:hAnsi="Segoe UI Emoji" w:cs="Segoe UI Emoji"/>
          <w:sz w:val="24"/>
          <w:szCs w:val="24"/>
        </w:rPr>
        <w:t>🧸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Suis-je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propre ?</w:t>
      </w:r>
      <w:proofErr w:type="gramEnd"/>
    </w:p>
    <w:p w14:paraId="70BD0E26" w14:textId="77777777" w:rsid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Oui   </w:t>
      </w:r>
    </w:p>
    <w:p w14:paraId="65308056" w14:textId="4CB2331B" w:rsidR="006F37E1" w:rsidRPr="007D4D2A" w:rsidRDefault="00000000">
      <w:pPr>
        <w:rPr>
          <w:rFonts w:ascii="Segoe UI Symbol" w:hAnsi="Segoe UI Symbol" w:cs="Segoe UI Symbol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Je porte un lange toute la journ</w:t>
      </w:r>
      <w:r w:rsidRPr="007D4D2A">
        <w:rPr>
          <w:rFonts w:ascii="Comic Sans MS" w:hAnsi="Comic Sans MS" w:cs="Comic Sans MS"/>
          <w:sz w:val="24"/>
          <w:szCs w:val="24"/>
          <w:lang w:val="fr-BE"/>
        </w:rPr>
        <w:t>é</w:t>
      </w:r>
      <w:r w:rsidRPr="007D4D2A">
        <w:rPr>
          <w:rFonts w:ascii="Comic Sans MS" w:hAnsi="Comic Sans MS"/>
          <w:sz w:val="24"/>
          <w:szCs w:val="24"/>
          <w:lang w:val="fr-BE"/>
        </w:rPr>
        <w:t>e</w:t>
      </w: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Uniquement pour la sieste</w:t>
      </w:r>
    </w:p>
    <w:p w14:paraId="10B85B6E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😴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Je ferai la sieste les jours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suivants :</w:t>
      </w:r>
      <w:proofErr w:type="gramEnd"/>
    </w:p>
    <w:p w14:paraId="0B984BED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Lundi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Mardi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Jeudi</w:t>
      </w:r>
      <w:proofErr w:type="gramEnd"/>
      <w:r w:rsidRPr="007D4D2A">
        <w:rPr>
          <w:rFonts w:ascii="Comic Sans MS" w:hAnsi="Comic Sans MS"/>
          <w:sz w:val="24"/>
          <w:szCs w:val="24"/>
          <w:lang w:val="fr-BE"/>
        </w:rPr>
        <w:t xml:space="preserve">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Vendredi</w:t>
      </w:r>
      <w:proofErr w:type="gramEnd"/>
    </w:p>
    <w:p w14:paraId="6CA58914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>Avec mon doudou, qui s’appelle : ........................................</w:t>
      </w:r>
    </w:p>
    <w:p w14:paraId="2588B722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 xml:space="preserve">Et ma « tutute » ?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Oui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Non</w:t>
      </w:r>
    </w:p>
    <w:p w14:paraId="08E6585D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 xml:space="preserve">Mon doudou peut rester sur mon lit à l’école :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Oui   </w:t>
      </w:r>
      <w:r w:rsidRPr="007D4D2A">
        <w:rPr>
          <w:rFonts w:ascii="Segoe UI Symbol" w:hAnsi="Segoe UI Symbol" w:cs="Segoe UI Symbol"/>
          <w:sz w:val="24"/>
          <w:szCs w:val="24"/>
          <w:lang w:val="fr-BE"/>
        </w:rPr>
        <w:t>☐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Non</w:t>
      </w:r>
    </w:p>
    <w:p w14:paraId="07D8A66E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🌸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Je suis allergique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à :</w:t>
      </w:r>
      <w:proofErr w:type="gramEnd"/>
    </w:p>
    <w:p w14:paraId="1D7577BF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>................................................................................</w:t>
      </w:r>
    </w:p>
    <w:p w14:paraId="3E7F8D30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</w:r>
      <w:r w:rsidRPr="007D4D2A">
        <w:rPr>
          <w:rFonts w:ascii="Segoe UI Emoji" w:hAnsi="Segoe UI Emoji" w:cs="Segoe UI Emoji"/>
          <w:sz w:val="24"/>
          <w:szCs w:val="24"/>
        </w:rPr>
        <w:t>💡</w:t>
      </w:r>
      <w:r w:rsidRPr="007D4D2A">
        <w:rPr>
          <w:rFonts w:ascii="Comic Sans MS" w:hAnsi="Comic Sans MS"/>
          <w:sz w:val="24"/>
          <w:szCs w:val="24"/>
          <w:lang w:val="fr-BE"/>
        </w:rPr>
        <w:t xml:space="preserve"> Autres petites choses importantes à savoir sur </w:t>
      </w:r>
      <w:proofErr w:type="gramStart"/>
      <w:r w:rsidRPr="007D4D2A">
        <w:rPr>
          <w:rFonts w:ascii="Comic Sans MS" w:hAnsi="Comic Sans MS"/>
          <w:sz w:val="24"/>
          <w:szCs w:val="24"/>
          <w:lang w:val="fr-BE"/>
        </w:rPr>
        <w:t>moi :</w:t>
      </w:r>
      <w:proofErr w:type="gramEnd"/>
    </w:p>
    <w:p w14:paraId="3E584A1F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t>................................................................................</w:t>
      </w:r>
    </w:p>
    <w:p w14:paraId="5C205F60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  <w:t>Merci beaucoup pour toutes ces précieuses informations !</w:t>
      </w:r>
      <w:r w:rsidRPr="007D4D2A">
        <w:rPr>
          <w:rFonts w:ascii="Comic Sans MS" w:hAnsi="Comic Sans MS"/>
          <w:sz w:val="24"/>
          <w:szCs w:val="24"/>
          <w:lang w:val="fr-BE"/>
        </w:rPr>
        <w:br/>
        <w:t xml:space="preserve">Elles nous aideront à bien accueillir votre petit bout de chou, tout en douceur et en confiance </w:t>
      </w:r>
      <w:r w:rsidRPr="007D4D2A">
        <w:rPr>
          <w:rFonts w:ascii="Segoe UI Emoji" w:hAnsi="Segoe UI Emoji" w:cs="Segoe UI Emoji"/>
          <w:sz w:val="24"/>
          <w:szCs w:val="24"/>
        </w:rPr>
        <w:t>💕</w:t>
      </w:r>
    </w:p>
    <w:p w14:paraId="60F7D717" w14:textId="77777777" w:rsidR="006F37E1" w:rsidRPr="007D4D2A" w:rsidRDefault="00000000">
      <w:pPr>
        <w:rPr>
          <w:rFonts w:ascii="Comic Sans MS" w:hAnsi="Comic Sans MS"/>
          <w:sz w:val="24"/>
          <w:szCs w:val="24"/>
          <w:lang w:val="fr-BE"/>
        </w:rPr>
      </w:pPr>
      <w:r w:rsidRPr="007D4D2A">
        <w:rPr>
          <w:rFonts w:ascii="Comic Sans MS" w:hAnsi="Comic Sans MS"/>
          <w:sz w:val="24"/>
          <w:szCs w:val="24"/>
          <w:lang w:val="fr-BE"/>
        </w:rPr>
        <w:br/>
        <w:t>(Entourez ou barrez ce qui ne convient pas)</w:t>
      </w:r>
    </w:p>
    <w:p w14:paraId="1F0378CE" w14:textId="569AF7D0" w:rsidR="006F37E1" w:rsidRPr="00EB4CB1" w:rsidRDefault="006F37E1">
      <w:pPr>
        <w:jc w:val="center"/>
        <w:rPr>
          <w:lang w:val="fr-BE"/>
        </w:rPr>
      </w:pPr>
    </w:p>
    <w:sectPr w:rsidR="006F37E1" w:rsidRPr="00EB4C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987777">
    <w:abstractNumId w:val="8"/>
  </w:num>
  <w:num w:numId="2" w16cid:durableId="1766029761">
    <w:abstractNumId w:val="6"/>
  </w:num>
  <w:num w:numId="3" w16cid:durableId="808205668">
    <w:abstractNumId w:val="5"/>
  </w:num>
  <w:num w:numId="4" w16cid:durableId="1902132698">
    <w:abstractNumId w:val="4"/>
  </w:num>
  <w:num w:numId="5" w16cid:durableId="1242832157">
    <w:abstractNumId w:val="7"/>
  </w:num>
  <w:num w:numId="6" w16cid:durableId="470758417">
    <w:abstractNumId w:val="3"/>
  </w:num>
  <w:num w:numId="7" w16cid:durableId="1800149561">
    <w:abstractNumId w:val="2"/>
  </w:num>
  <w:num w:numId="8" w16cid:durableId="34739204">
    <w:abstractNumId w:val="1"/>
  </w:num>
  <w:num w:numId="9" w16cid:durableId="14469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082A"/>
    <w:rsid w:val="00326F90"/>
    <w:rsid w:val="006F37E1"/>
    <w:rsid w:val="007D4D2A"/>
    <w:rsid w:val="0080467C"/>
    <w:rsid w:val="00AA1D8D"/>
    <w:rsid w:val="00B47730"/>
    <w:rsid w:val="00CB0664"/>
    <w:rsid w:val="00EB4C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7206C"/>
  <w14:defaultImageDpi w14:val="300"/>
  <w15:docId w15:val="{C1F6A7B1-3AFA-4E10-B819-C287EEF1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Direction école de Bonlez</cp:lastModifiedBy>
  <cp:revision>3</cp:revision>
  <dcterms:created xsi:type="dcterms:W3CDTF">2025-07-03T11:51:00Z</dcterms:created>
  <dcterms:modified xsi:type="dcterms:W3CDTF">2025-07-04T09:16:00Z</dcterms:modified>
  <cp:category/>
</cp:coreProperties>
</file>